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2D0E3">
      <w:pPr>
        <w:pBdr>
          <w:top w:val="none" w:color="auto" w:sz="0" w:space="1"/>
          <w:left w:val="none" w:color="auto" w:sz="0" w:space="4"/>
          <w:bottom w:val="single" w:color="1F497D" w:themeColor="text2" w:sz="8" w:space="1"/>
          <w:right w:val="none" w:color="auto" w:sz="0" w:space="4"/>
          <w:between w:val="none" w:color="auto" w:sz="0" w:space="0"/>
        </w:pBdr>
        <w:spacing w:after="200" w:line="276" w:lineRule="auto"/>
        <w:jc w:val="center"/>
        <w:rPr>
          <w:b/>
          <w:bCs/>
          <w:color w:val="1F497D" w:themeColor="text2"/>
          <w:sz w:val="44"/>
          <w:szCs w:val="44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44"/>
          <w:szCs w:val="44"/>
          <w14:textFill>
            <w14:solidFill>
              <w14:schemeClr w14:val="tx2"/>
            </w14:solidFill>
          </w14:textFill>
        </w:rPr>
        <w:t>全球人文与艺术创想联盟会员申请表</w:t>
      </w:r>
    </w:p>
    <w:p w14:paraId="6E4B3E79">
      <w:pPr>
        <w:pBdr>
          <w:top w:val="none" w:color="auto" w:sz="0" w:space="1"/>
          <w:left w:val="none" w:color="auto" w:sz="0" w:space="4"/>
          <w:bottom w:val="single" w:color="1F497D" w:themeColor="text2" w:sz="8" w:space="1"/>
          <w:right w:val="none" w:color="auto" w:sz="0" w:space="4"/>
          <w:between w:val="none" w:color="auto" w:sz="0" w:space="0"/>
        </w:pBdr>
        <w:spacing w:after="200" w:line="276" w:lineRule="auto"/>
        <w:jc w:val="center"/>
        <w:rPr>
          <w:rFonts w:hint="default" w:ascii="Times New Roman" w:hAnsi="Times New Roman" w:cs="Times New Roman"/>
          <w:b/>
          <w:bCs/>
          <w:color w:val="1F497D" w:themeColor="text2"/>
          <w:sz w:val="36"/>
          <w:szCs w:val="36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1F497D" w:themeColor="text2"/>
          <w:sz w:val="36"/>
          <w:szCs w:val="36"/>
          <w14:textFill>
            <w14:solidFill>
              <w14:schemeClr w14:val="tx2"/>
            </w14:solidFill>
          </w14:textFill>
        </w:rPr>
        <w:t>GAHAI Membership Application Form</w:t>
      </w:r>
    </w:p>
    <w:p w14:paraId="702B829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b/>
          <w:bCs/>
          <w:sz w:val="24"/>
          <w:szCs w:val="24"/>
        </w:rPr>
        <w:t>一、申请会员类别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/ Membership Type</w:t>
      </w:r>
    </w:p>
    <w:p w14:paraId="4A0D766D">
      <w:pPr>
        <w:rPr>
          <w:sz w:val="24"/>
          <w:szCs w:val="24"/>
        </w:rPr>
      </w:pPr>
      <w:r>
        <w:rPr>
          <w:sz w:val="24"/>
          <w:szCs w:val="24"/>
        </w:rPr>
        <w:t>□ 个人会员</w:t>
      </w:r>
      <w:r>
        <w:rPr>
          <w:rFonts w:hint="default" w:ascii="Times New Roman" w:hAnsi="Times New Roman" w:cs="Times New Roman"/>
          <w:sz w:val="24"/>
          <w:szCs w:val="24"/>
        </w:rPr>
        <w:t xml:space="preserve"> Individual Member</w:t>
      </w:r>
      <w:r>
        <w:rPr>
          <w:sz w:val="24"/>
          <w:szCs w:val="24"/>
        </w:rPr>
        <w:t xml:space="preserve">   □ 青年会员 </w:t>
      </w:r>
      <w:r>
        <w:rPr>
          <w:rFonts w:hint="default" w:ascii="Times New Roman" w:hAnsi="Times New Roman" w:cs="Times New Roman"/>
          <w:sz w:val="24"/>
          <w:szCs w:val="24"/>
        </w:rPr>
        <w:t xml:space="preserve">Youth Member </w:t>
      </w:r>
      <w:r>
        <w:rPr>
          <w:sz w:val="24"/>
          <w:szCs w:val="24"/>
        </w:rPr>
        <w:t xml:space="preserve"> </w:t>
      </w:r>
    </w:p>
    <w:p w14:paraId="6005DA06">
      <w:pPr>
        <w:rPr>
          <w:sz w:val="24"/>
          <w:szCs w:val="24"/>
        </w:rPr>
      </w:pPr>
      <w:r>
        <w:rPr>
          <w:sz w:val="24"/>
          <w:szCs w:val="24"/>
        </w:rPr>
        <w:t xml:space="preserve">□ 机构会员 </w:t>
      </w:r>
      <w:r>
        <w:rPr>
          <w:rFonts w:hint="default" w:ascii="Times New Roman" w:hAnsi="Times New Roman" w:cs="Times New Roman"/>
          <w:sz w:val="24"/>
          <w:szCs w:val="24"/>
        </w:rPr>
        <w:t>Institutional Member</w:t>
      </w:r>
      <w:bookmarkStart w:id="0" w:name="_GoBack"/>
      <w:bookmarkEnd w:id="0"/>
    </w:p>
    <w:p w14:paraId="3FA0A02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b/>
          <w:bCs/>
          <w:sz w:val="24"/>
          <w:szCs w:val="24"/>
        </w:rPr>
        <w:t>二、基本信息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/ Basic Information</w:t>
      </w:r>
    </w:p>
    <w:p w14:paraId="47AB7B9F">
      <w:pPr>
        <w:keepNext w:val="0"/>
        <w:keepLines w:val="0"/>
        <w:pageBreakBefore w:val="0"/>
        <w:widowControl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>姓名</w:t>
      </w:r>
      <w:r>
        <w:rPr>
          <w:rFonts w:hint="default" w:ascii="Times New Roman" w:hAnsi="Times New Roman" w:cs="Times New Roman"/>
          <w:sz w:val="24"/>
          <w:szCs w:val="24"/>
        </w:rPr>
        <w:t xml:space="preserve"> / Name：</w:t>
      </w:r>
      <w:r>
        <w:rPr>
          <w:rFonts w:hint="eastAsia"/>
          <w:sz w:val="24"/>
          <w:szCs w:val="24"/>
          <w:lang w:val="en-US" w:eastAsia="zh-CN"/>
        </w:rPr>
        <w:tab/>
      </w:r>
    </w:p>
    <w:p w14:paraId="6D4D957E">
      <w:pPr>
        <w:keepNext w:val="0"/>
        <w:keepLines w:val="0"/>
        <w:pageBreakBefore w:val="0"/>
        <w:widowControl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性别 </w:t>
      </w:r>
      <w:r>
        <w:rPr>
          <w:rFonts w:hint="default" w:ascii="Times New Roman" w:hAnsi="Times New Roman" w:cs="Times New Roman"/>
          <w:sz w:val="24"/>
          <w:szCs w:val="24"/>
        </w:rPr>
        <w:t>/ Gender：</w:t>
      </w:r>
      <w:r>
        <w:rPr>
          <w:rFonts w:hint="eastAsia"/>
          <w:sz w:val="24"/>
          <w:szCs w:val="24"/>
          <w:lang w:val="en-US" w:eastAsia="zh-CN"/>
        </w:rPr>
        <w:tab/>
      </w:r>
    </w:p>
    <w:p w14:paraId="32D317FE">
      <w:pPr>
        <w:keepNext w:val="0"/>
        <w:keepLines w:val="0"/>
        <w:pageBreakBefore w:val="0"/>
        <w:widowControl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出生年份 </w:t>
      </w:r>
      <w:r>
        <w:rPr>
          <w:rFonts w:hint="default" w:ascii="Times New Roman" w:hAnsi="Times New Roman" w:cs="Times New Roman"/>
          <w:sz w:val="24"/>
          <w:szCs w:val="24"/>
        </w:rPr>
        <w:t>/ Year of Birth：</w:t>
      </w:r>
      <w:r>
        <w:rPr>
          <w:rFonts w:hint="eastAsia"/>
          <w:sz w:val="24"/>
          <w:szCs w:val="24"/>
          <w:lang w:val="en-US" w:eastAsia="zh-CN"/>
        </w:rPr>
        <w:tab/>
      </w:r>
    </w:p>
    <w:p w14:paraId="0E1BFC04">
      <w:pPr>
        <w:keepNext w:val="0"/>
        <w:keepLines w:val="0"/>
        <w:pageBreakBefore w:val="0"/>
        <w:widowControl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国籍 </w:t>
      </w:r>
      <w:r>
        <w:rPr>
          <w:rFonts w:hint="default" w:ascii="Times New Roman" w:hAnsi="Times New Roman" w:cs="Times New Roman"/>
          <w:sz w:val="24"/>
          <w:szCs w:val="24"/>
        </w:rPr>
        <w:t>/ Nationality：</w:t>
      </w:r>
      <w:r>
        <w:rPr>
          <w:rFonts w:hint="eastAsia"/>
          <w:sz w:val="24"/>
          <w:szCs w:val="24"/>
          <w:lang w:val="en-US" w:eastAsia="zh-CN"/>
        </w:rPr>
        <w:tab/>
      </w:r>
    </w:p>
    <w:p w14:paraId="72E1BAF0">
      <w:pPr>
        <w:keepNext w:val="0"/>
        <w:keepLines w:val="0"/>
        <w:pageBreakBefore w:val="0"/>
        <w:widowControl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>工作单位 /</w:t>
      </w:r>
      <w:r>
        <w:rPr>
          <w:rFonts w:hint="default" w:ascii="Times New Roman" w:hAnsi="Times New Roman" w:cs="Times New Roman"/>
          <w:sz w:val="24"/>
          <w:szCs w:val="24"/>
        </w:rPr>
        <w:t xml:space="preserve"> Affiliation：</w:t>
      </w:r>
      <w:r>
        <w:rPr>
          <w:rFonts w:hint="eastAsia"/>
          <w:sz w:val="24"/>
          <w:szCs w:val="24"/>
          <w:lang w:val="en-US" w:eastAsia="zh-CN"/>
        </w:rPr>
        <w:tab/>
      </w:r>
    </w:p>
    <w:p w14:paraId="050257D9">
      <w:pPr>
        <w:keepNext w:val="0"/>
        <w:keepLines w:val="0"/>
        <w:pageBreakBefore w:val="0"/>
        <w:widowControl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职务 </w:t>
      </w:r>
      <w:r>
        <w:rPr>
          <w:rFonts w:hint="default" w:ascii="Times New Roman" w:hAnsi="Times New Roman" w:cs="Times New Roman"/>
          <w:sz w:val="24"/>
          <w:szCs w:val="24"/>
        </w:rPr>
        <w:t>/ Title or Position：</w:t>
      </w:r>
      <w:r>
        <w:rPr>
          <w:rFonts w:hint="eastAsia"/>
          <w:sz w:val="24"/>
          <w:szCs w:val="24"/>
          <w:lang w:val="en-US" w:eastAsia="zh-CN"/>
        </w:rPr>
        <w:tab/>
      </w:r>
    </w:p>
    <w:p w14:paraId="29AEDB00">
      <w:pPr>
        <w:keepNext w:val="0"/>
        <w:keepLines w:val="0"/>
        <w:pageBreakBefore w:val="0"/>
        <w:widowControl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邮箱 </w:t>
      </w:r>
      <w:r>
        <w:rPr>
          <w:rFonts w:hint="default" w:ascii="Times New Roman" w:hAnsi="Times New Roman" w:cs="Times New Roman"/>
          <w:sz w:val="24"/>
          <w:szCs w:val="24"/>
        </w:rPr>
        <w:t>/ Email：</w:t>
      </w:r>
      <w:r>
        <w:rPr>
          <w:rFonts w:hint="eastAsia"/>
          <w:sz w:val="24"/>
          <w:szCs w:val="24"/>
          <w:lang w:val="en-US" w:eastAsia="zh-CN"/>
        </w:rPr>
        <w:tab/>
      </w:r>
    </w:p>
    <w:p w14:paraId="32A356CF">
      <w:pPr>
        <w:keepNext w:val="0"/>
        <w:keepLines w:val="0"/>
        <w:pageBreakBefore w:val="0"/>
        <w:widowControl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联系电话 </w:t>
      </w:r>
      <w:r>
        <w:rPr>
          <w:rFonts w:hint="default" w:ascii="Times New Roman" w:hAnsi="Times New Roman" w:cs="Times New Roman"/>
          <w:sz w:val="24"/>
          <w:szCs w:val="24"/>
        </w:rPr>
        <w:t>/ Phone：</w:t>
      </w:r>
      <w:r>
        <w:rPr>
          <w:rFonts w:hint="eastAsia"/>
          <w:sz w:val="24"/>
          <w:szCs w:val="24"/>
          <w:lang w:val="en-US" w:eastAsia="zh-CN"/>
        </w:rPr>
        <w:tab/>
      </w:r>
    </w:p>
    <w:p w14:paraId="5A9D8BB6">
      <w:pPr>
        <w:keepNext w:val="0"/>
        <w:keepLines w:val="0"/>
        <w:pageBreakBefore w:val="0"/>
        <w:widowControl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通讯地址 </w:t>
      </w:r>
      <w:r>
        <w:rPr>
          <w:rFonts w:hint="default" w:ascii="Times New Roman" w:hAnsi="Times New Roman" w:cs="Times New Roman"/>
          <w:sz w:val="24"/>
          <w:szCs w:val="24"/>
        </w:rPr>
        <w:t>/ Mailing Address：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sz w:val="24"/>
          <w:szCs w:val="24"/>
        </w:rPr>
        <w:br w:type="textWrapping"/>
      </w:r>
    </w:p>
    <w:p w14:paraId="66FCBB26">
      <w:pPr>
        <w:keepNext w:val="0"/>
        <w:keepLines w:val="0"/>
        <w:pageBreakBefore w:val="0"/>
        <w:widowControl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b/>
          <w:bCs/>
          <w:sz w:val="24"/>
          <w:szCs w:val="24"/>
        </w:rPr>
        <w:t xml:space="preserve">三、申请说明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/ Application Statement</w:t>
      </w:r>
    </w:p>
    <w:p w14:paraId="190AE049">
      <w:pPr>
        <w:rPr>
          <w:sz w:val="24"/>
          <w:szCs w:val="24"/>
        </w:rPr>
      </w:pPr>
      <w:r>
        <w:rPr>
          <w:sz w:val="24"/>
          <w:szCs w:val="24"/>
        </w:rPr>
        <w:t>1. 申请理由与合作意向 / Reason for Application and Intentions: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</w:p>
    <w:p w14:paraId="78D6B35F">
      <w:pPr>
        <w:rPr>
          <w:sz w:val="24"/>
          <w:szCs w:val="24"/>
        </w:rPr>
      </w:pPr>
      <w:r>
        <w:rPr>
          <w:sz w:val="24"/>
          <w:szCs w:val="24"/>
        </w:rPr>
        <w:t xml:space="preserve">2. 主要研究/创作/教育领域 </w:t>
      </w:r>
      <w:r>
        <w:rPr>
          <w:rFonts w:hint="default" w:ascii="Times New Roman" w:hAnsi="Times New Roman" w:cs="Times New Roman"/>
          <w:sz w:val="24"/>
          <w:szCs w:val="24"/>
        </w:rPr>
        <w:t>/ Main Area of Research / Creative / Educational Work: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</w:p>
    <w:p w14:paraId="0BDBB910">
      <w:pPr>
        <w:rPr>
          <w:sz w:val="24"/>
          <w:szCs w:val="24"/>
        </w:rPr>
      </w:pPr>
      <w:r>
        <w:rPr>
          <w:sz w:val="24"/>
          <w:szCs w:val="24"/>
        </w:rPr>
        <w:t>3. 是否希望参与联盟课题、论坛、驻地、奖项等项目合作？（是 / 否）</w:t>
      </w:r>
      <w:r>
        <w:rPr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Would you like to participate in GAHAI’s projects such as research, forums, residencies, or awards? (Yes / No)</w:t>
      </w:r>
      <w:r>
        <w:rPr>
          <w:sz w:val="24"/>
          <w:szCs w:val="24"/>
        </w:rPr>
        <w:br w:type="textWrapping"/>
      </w:r>
    </w:p>
    <w:p w14:paraId="1C6E7349">
      <w:pPr>
        <w:rPr>
          <w:sz w:val="24"/>
          <w:szCs w:val="24"/>
        </w:rPr>
      </w:pPr>
    </w:p>
    <w:p w14:paraId="784A27F1">
      <w:pPr>
        <w:rPr>
          <w:sz w:val="24"/>
          <w:szCs w:val="24"/>
        </w:rPr>
      </w:pPr>
    </w:p>
    <w:p w14:paraId="1B3F35A8"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textWrapping"/>
      </w:r>
      <w:r>
        <w:rPr>
          <w:b/>
          <w:bCs/>
          <w:sz w:val="24"/>
          <w:szCs w:val="24"/>
        </w:rPr>
        <w:t xml:space="preserve">四、附件材料（电子版）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/ Attachments (in digital format)</w:t>
      </w:r>
    </w:p>
    <w:p w14:paraId="07DB1E35">
      <w:pPr>
        <w:rPr>
          <w:sz w:val="24"/>
          <w:szCs w:val="24"/>
        </w:rPr>
      </w:pPr>
      <w:r>
        <w:rPr>
          <w:sz w:val="24"/>
          <w:szCs w:val="24"/>
        </w:rPr>
        <w:t xml:space="preserve">□ 个人简历 </w:t>
      </w:r>
      <w:r>
        <w:rPr>
          <w:rFonts w:hint="default" w:ascii="Times New Roman" w:hAnsi="Times New Roman" w:cs="Times New Roman"/>
          <w:sz w:val="24"/>
          <w:szCs w:val="24"/>
        </w:rPr>
        <w:t>/ CV</w:t>
      </w:r>
    </w:p>
    <w:p w14:paraId="72A87B4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□ 代表性成果（出版物、作品、课程、项目等） </w:t>
      </w:r>
      <w:r>
        <w:rPr>
          <w:rFonts w:hint="default" w:ascii="Times New Roman" w:hAnsi="Times New Roman" w:cs="Times New Roman"/>
          <w:sz w:val="24"/>
          <w:szCs w:val="24"/>
        </w:rPr>
        <w:t>/ Representative Works or Achievements</w:t>
      </w:r>
    </w:p>
    <w:p w14:paraId="63B6DC7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□ 推荐信（如有） </w:t>
      </w:r>
      <w:r>
        <w:rPr>
          <w:rFonts w:hint="default" w:ascii="Times New Roman" w:hAnsi="Times New Roman" w:cs="Times New Roman"/>
          <w:sz w:val="24"/>
          <w:szCs w:val="24"/>
        </w:rPr>
        <w:t>/ Letter(s) of Recommendation (if any)</w:t>
      </w:r>
    </w:p>
    <w:p w14:paraId="29C979A8">
      <w:pPr>
        <w:rPr>
          <w:sz w:val="24"/>
          <w:szCs w:val="24"/>
        </w:rPr>
      </w:pPr>
      <w:r>
        <w:rPr>
          <w:sz w:val="24"/>
          <w:szCs w:val="24"/>
        </w:rPr>
        <w:t xml:space="preserve">□ 其他材料（如有） </w:t>
      </w:r>
      <w:r>
        <w:rPr>
          <w:rFonts w:hint="default" w:ascii="Times New Roman" w:hAnsi="Times New Roman" w:cs="Times New Roman"/>
          <w:sz w:val="24"/>
          <w:szCs w:val="24"/>
        </w:rPr>
        <w:t>/ Other Materials (if any)</w:t>
      </w:r>
    </w:p>
    <w:p w14:paraId="6B2A2B58">
      <w:pPr>
        <w:rPr>
          <w:sz w:val="24"/>
          <w:szCs w:val="24"/>
        </w:rPr>
      </w:pPr>
    </w:p>
    <w:p w14:paraId="4C387F15"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textWrapping"/>
      </w:r>
      <w:r>
        <w:rPr>
          <w:b/>
          <w:bCs/>
          <w:sz w:val="24"/>
          <w:szCs w:val="24"/>
        </w:rPr>
        <w:t xml:space="preserve">五、申请人确认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/ Declaration</w:t>
      </w:r>
    </w:p>
    <w:p w14:paraId="37541345">
      <w:pPr>
        <w:rPr>
          <w:sz w:val="24"/>
          <w:szCs w:val="24"/>
        </w:rPr>
      </w:pPr>
      <w:r>
        <w:rPr>
          <w:sz w:val="24"/>
          <w:szCs w:val="24"/>
        </w:rPr>
        <w:t>□ 本人确认以上信息真实有效，并授权GAHAI用于会员资格评估，承诺遵守联盟章程及会员守则。</w:t>
      </w:r>
      <w:r>
        <w:rPr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I hereby confirm that the above information is true and authorize GAHAI to use it for membership evaluation. I agree to abide by GAHAI’s charter and membership regulations.</w:t>
      </w:r>
      <w:r>
        <w:rPr>
          <w:sz w:val="24"/>
          <w:szCs w:val="24"/>
        </w:rPr>
        <w:br w:type="textWrapping"/>
      </w:r>
    </w:p>
    <w:p w14:paraId="2C9672CD">
      <w:pPr>
        <w:rPr>
          <w:sz w:val="24"/>
          <w:szCs w:val="24"/>
        </w:rPr>
      </w:pPr>
    </w:p>
    <w:p w14:paraId="0CE939BC">
      <w:pPr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sz w:val="24"/>
          <w:szCs w:val="24"/>
        </w:rPr>
        <w:t>申请人签名</w:t>
      </w:r>
      <w:r>
        <w:rPr>
          <w:rFonts w:hint="default" w:ascii="Times New Roman" w:hAnsi="Times New Roman" w:cs="Times New Roman"/>
          <w:sz w:val="24"/>
          <w:szCs w:val="24"/>
        </w:rPr>
        <w:t xml:space="preserve"> / Signature：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                   </w:t>
      </w:r>
      <w:r>
        <w:rPr>
          <w:sz w:val="24"/>
          <w:szCs w:val="24"/>
        </w:rPr>
        <w:t xml:space="preserve">日期 </w:t>
      </w:r>
      <w:r>
        <w:rPr>
          <w:rFonts w:hint="default" w:ascii="Times New Roman" w:hAnsi="Times New Roman" w:cs="Times New Roman"/>
          <w:sz w:val="24"/>
          <w:szCs w:val="24"/>
        </w:rPr>
        <w:t xml:space="preserve">/ Date： </w:t>
      </w:r>
      <w:r>
        <w:rPr>
          <w:sz w:val="24"/>
          <w:szCs w:val="24"/>
        </w:rPr>
        <w:t xml:space="preserve">    年    月    日</w:t>
      </w:r>
    </w:p>
    <w:sectPr>
      <w:pgSz w:w="12240" w:h="15840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E5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947</Characters>
  <Lines>0</Lines>
  <Paragraphs>0</Paragraphs>
  <TotalTime>6</TotalTime>
  <ScaleCrop>false</ScaleCrop>
  <LinksUpToDate>false</LinksUpToDate>
  <CharactersWithSpaces>1109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YEE.</cp:lastModifiedBy>
  <dcterms:modified xsi:type="dcterms:W3CDTF">2025-05-13T08:45:27Z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eyJoZGlkIjoiYjc2ZjZiNDVmNGZmMDE1ZjIxODMxZTM4OGRiYmJjZjQiLCJ1c2VySWQiOiI1MzQ1NDQ5MDMifQ==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E37E5B63EA6E4F9F8E2542A48C8F53D2_13</vt:lpwstr>
  </property>
</Properties>
</file>